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2629" w14:textId="77777777" w:rsidR="00EE6E11" w:rsidRDefault="00000000">
      <w:pPr>
        <w:pStyle w:val="berschrift1"/>
      </w:pPr>
      <w:r>
        <w:rPr>
          <w:sz w:val="22"/>
        </w:rPr>
        <w:t>Angaben zu Vorfahren (freiwillig und nach bestem Wissen)</w:t>
      </w:r>
    </w:p>
    <w:p w14:paraId="782B9E80" w14:textId="77777777" w:rsidR="00EE6E11" w:rsidRDefault="00000000">
      <w:r>
        <w:t>Bitte tragen Sie hier ein, was Sie über Ihre eigenen Vorfahren oder die Vorfahren eines Familienmitglieds wissen.</w:t>
      </w:r>
      <w:r>
        <w:br/>
      </w:r>
      <w:r>
        <w:br/>
        <w:t>Es ist völlig in Ordnung, wenn Sie nur wenige Angaben machen können. Sie helfen uns auch mit einzelnen Namen oder ungefähren Daten weiter.</w:t>
      </w:r>
    </w:p>
    <w:p w14:paraId="3C6C89C3" w14:textId="77777777" w:rsidR="00EE6E11" w:rsidRDefault="00000000">
      <w:pPr>
        <w:pStyle w:val="berschrift2"/>
      </w:pPr>
      <w:r>
        <w:rPr>
          <w:sz w:val="22"/>
        </w:rPr>
        <w:t>1. Auf wen beziehen sich Ihre Angaben?</w:t>
      </w:r>
    </w:p>
    <w:p w14:paraId="2AEDE205" w14:textId="77777777" w:rsidR="00EE6E11" w:rsidRDefault="00000000">
      <w:r>
        <w:t>☐ Ich selbst    ☐ Ein Familienmitglied    ☐ Eine andere Person</w:t>
      </w:r>
    </w:p>
    <w:p w14:paraId="0304AE0A" w14:textId="77777777" w:rsidR="00EE6E11" w:rsidRDefault="00000000">
      <w:r>
        <w:t>Name der Person (falls nicht Sie selbst): ________________________________</w:t>
      </w:r>
    </w:p>
    <w:p w14:paraId="65956F67" w14:textId="77777777" w:rsidR="00EE6E11" w:rsidRDefault="00000000">
      <w:r>
        <w:t>Geburtsjahr (falls bekannt): ____________________________________________</w:t>
      </w:r>
    </w:p>
    <w:p w14:paraId="30DF9DFC" w14:textId="77777777" w:rsidR="00EE6E11" w:rsidRDefault="00000000">
      <w:pPr>
        <w:pStyle w:val="berschrift2"/>
      </w:pPr>
      <w:r>
        <w:rPr>
          <w:sz w:val="22"/>
        </w:rPr>
        <w:t>2. Eltern</w:t>
      </w:r>
    </w:p>
    <w:p w14:paraId="0DBC95AE" w14:textId="77777777" w:rsidR="00EE6E11" w:rsidRDefault="00000000">
      <w:r>
        <w:t>Vater</w:t>
      </w:r>
    </w:p>
    <w:p w14:paraId="16C6F27B" w14:textId="4FDA6158" w:rsidR="00EE6E11" w:rsidRDefault="00000000">
      <w:r>
        <w:t>Name und Vorname: _________________________________________________</w:t>
      </w:r>
      <w:r w:rsidR="00D47EC7">
        <w:t>_</w:t>
      </w:r>
    </w:p>
    <w:p w14:paraId="695109FC" w14:textId="1DDBEFEC" w:rsidR="00EE6E11" w:rsidRDefault="00000000">
      <w:r>
        <w:t>Geburtsjahr (falls bekannt): _________________________________________</w:t>
      </w:r>
      <w:r w:rsidR="00D47EC7">
        <w:t>_</w:t>
      </w:r>
    </w:p>
    <w:p w14:paraId="64F8F651" w14:textId="07D552F3" w:rsidR="00EE6E11" w:rsidRDefault="00000000">
      <w:r>
        <w:t>Geburtsort (falls bekannt): _________________________________________</w:t>
      </w:r>
      <w:r w:rsidR="00D47EC7">
        <w:t>__</w:t>
      </w:r>
    </w:p>
    <w:p w14:paraId="3E0E5F3D" w14:textId="77777777" w:rsidR="00EE6E11" w:rsidRDefault="00000000">
      <w:r>
        <w:t>Weitere Hinweise (z. B. Beruf): ______________________________________</w:t>
      </w:r>
    </w:p>
    <w:p w14:paraId="48686A85" w14:textId="77777777" w:rsidR="00EE6E11" w:rsidRDefault="00000000">
      <w:r>
        <w:t>Mutter</w:t>
      </w:r>
    </w:p>
    <w:p w14:paraId="68CB5578" w14:textId="77777777" w:rsidR="00EE6E11" w:rsidRDefault="00000000">
      <w:r>
        <w:t>Name und Vorname: _________________________________________________</w:t>
      </w:r>
    </w:p>
    <w:p w14:paraId="5B9ABEAC" w14:textId="77777777" w:rsidR="00EE6E11" w:rsidRDefault="00000000">
      <w:r>
        <w:t>Geburtsjahr (falls bekannt): _________________________________________</w:t>
      </w:r>
    </w:p>
    <w:p w14:paraId="5A91C3C5" w14:textId="77777777" w:rsidR="00EE6E11" w:rsidRDefault="00000000">
      <w:r>
        <w:t>Geburtsort (falls bekannt): _________________________________________</w:t>
      </w:r>
    </w:p>
    <w:p w14:paraId="25103D00" w14:textId="77777777" w:rsidR="00EE6E11" w:rsidRDefault="00000000">
      <w:r>
        <w:t>Weitere Hinweise: _________________________________________________</w:t>
      </w:r>
    </w:p>
    <w:p w14:paraId="7B00FA12" w14:textId="77777777" w:rsidR="00EE6E11" w:rsidRDefault="00000000">
      <w:pPr>
        <w:pStyle w:val="berschrift2"/>
      </w:pPr>
      <w:r>
        <w:rPr>
          <w:sz w:val="22"/>
        </w:rPr>
        <w:t>3. Großeltern</w:t>
      </w:r>
    </w:p>
    <w:p w14:paraId="6F8672E8" w14:textId="77777777" w:rsidR="00EE6E11" w:rsidRDefault="00000000">
      <w:r>
        <w:t>Großvater (Vater des Vaters)</w:t>
      </w:r>
    </w:p>
    <w:p w14:paraId="13F31D8E" w14:textId="77777777" w:rsidR="00EE6E11" w:rsidRDefault="00000000">
      <w:r>
        <w:t>Name und Vorname: _________________________________________________</w:t>
      </w:r>
    </w:p>
    <w:p w14:paraId="70C17A05" w14:textId="77777777" w:rsidR="00EE6E11" w:rsidRDefault="00000000">
      <w:r>
        <w:t>Geburtsjahr / Geburtsort (falls bekannt): ___________________________</w:t>
      </w:r>
    </w:p>
    <w:p w14:paraId="4972FCD0" w14:textId="77777777" w:rsidR="00EE6E11" w:rsidRDefault="00000000">
      <w:r>
        <w:t>Weitere Hinweise: _________________________________________________</w:t>
      </w:r>
    </w:p>
    <w:p w14:paraId="5B59A016" w14:textId="77777777" w:rsidR="00EE6E11" w:rsidRDefault="00000000">
      <w:r>
        <w:t>Großmutter (Mutter des Vaters)</w:t>
      </w:r>
    </w:p>
    <w:p w14:paraId="185F54BF" w14:textId="77777777" w:rsidR="00EE6E11" w:rsidRDefault="00000000">
      <w:r>
        <w:t>Name und Vorname: _________________________________________________</w:t>
      </w:r>
    </w:p>
    <w:p w14:paraId="1C42D451" w14:textId="77777777" w:rsidR="00EE6E11" w:rsidRDefault="00000000">
      <w:r>
        <w:lastRenderedPageBreak/>
        <w:t>Geburtsjahr / Geburtsort (falls bekannt): ___________________________</w:t>
      </w:r>
    </w:p>
    <w:p w14:paraId="4AD7F25B" w14:textId="77777777" w:rsidR="00EE6E11" w:rsidRDefault="00000000">
      <w:r>
        <w:t>Weitere Hinweise: _________________________________________________</w:t>
      </w:r>
    </w:p>
    <w:p w14:paraId="5979591C" w14:textId="77777777" w:rsidR="00EE6E11" w:rsidRDefault="00000000">
      <w:r>
        <w:t>Großvater (Vater der Mutter)</w:t>
      </w:r>
    </w:p>
    <w:p w14:paraId="1F5C6F06" w14:textId="77777777" w:rsidR="00EE6E11" w:rsidRDefault="00000000">
      <w:r>
        <w:t>Name und Vorname: _________________________________________________</w:t>
      </w:r>
    </w:p>
    <w:p w14:paraId="381C0994" w14:textId="77777777" w:rsidR="00EE6E11" w:rsidRDefault="00000000">
      <w:r>
        <w:t>Geburtsjahr / Geburtsort (falls bekannt): ___________________________</w:t>
      </w:r>
    </w:p>
    <w:p w14:paraId="26A848C9" w14:textId="77777777" w:rsidR="00EE6E11" w:rsidRDefault="00000000">
      <w:r>
        <w:t>Weitere Hinweise: _________________________________________________</w:t>
      </w:r>
    </w:p>
    <w:p w14:paraId="20FD0E94" w14:textId="77777777" w:rsidR="00EE6E11" w:rsidRDefault="00000000">
      <w:r>
        <w:t>Großmutter (Mutter der Mutter)</w:t>
      </w:r>
    </w:p>
    <w:p w14:paraId="27250927" w14:textId="77777777" w:rsidR="00EE6E11" w:rsidRDefault="00000000">
      <w:r>
        <w:t>Name und Vorname: _________________________________________________</w:t>
      </w:r>
    </w:p>
    <w:p w14:paraId="5E85B7D8" w14:textId="77777777" w:rsidR="00E02FB3" w:rsidRDefault="00000000" w:rsidP="00E02FB3">
      <w:r>
        <w:t>Geburtsjahr / Geburtsort (falls bekannt): ___________________________</w:t>
      </w:r>
      <w:r w:rsidR="00E02FB3">
        <w:br/>
      </w:r>
      <w:r w:rsidR="00E02FB3">
        <w:br/>
        <w:t>Weitere Hinweise: _________________________________________________</w:t>
      </w:r>
      <w:r w:rsidR="00E02FB3">
        <w:br/>
      </w:r>
      <w:r w:rsidR="00E02FB3">
        <w:br/>
      </w:r>
    </w:p>
    <w:p w14:paraId="5A84950D" w14:textId="77777777" w:rsidR="00E02FB3" w:rsidRDefault="00E02FB3" w:rsidP="00E02FB3">
      <w:pPr>
        <w:pStyle w:val="berschrift2"/>
      </w:pPr>
      <w:r>
        <w:rPr>
          <w:sz w:val="22"/>
        </w:rPr>
        <w:t>5. Korrekturhinweis (falls zutreffend)</w:t>
      </w:r>
    </w:p>
    <w:p w14:paraId="18334584" w14:textId="7F10EF0E" w:rsidR="00E02FB3" w:rsidRDefault="00E02FB3" w:rsidP="00E02FB3">
      <w:r>
        <w:br/>
      </w:r>
      <w:r>
        <w:t>Bitte tragen Sie hier Hinweise zu bestehenden Einträgen ein, z. B. falsche Schreibweisen oder unzutreffende Daten:</w:t>
      </w:r>
    </w:p>
    <w:p w14:paraId="01FE8C5C" w14:textId="77777777" w:rsidR="00E02FB3" w:rsidRDefault="00E02FB3" w:rsidP="00E02FB3">
      <w:r>
        <w:t>_______________________________________________________________</w:t>
      </w:r>
    </w:p>
    <w:p w14:paraId="1D5B49C4" w14:textId="47AFD596" w:rsidR="00E02FB3" w:rsidRDefault="00E02FB3" w:rsidP="00E02FB3">
      <w:r>
        <w:t>_______________________________________________________________</w:t>
      </w:r>
      <w:r>
        <w:br/>
      </w:r>
    </w:p>
    <w:p w14:paraId="52299B5A" w14:textId="77777777" w:rsidR="00E02FB3" w:rsidRDefault="00E02FB3" w:rsidP="00E02FB3">
      <w:pPr>
        <w:pStyle w:val="berschrift2"/>
      </w:pPr>
      <w:r>
        <w:rPr>
          <w:sz w:val="22"/>
        </w:rPr>
        <w:t>6. Sonstige Ergänzungen</w:t>
      </w:r>
    </w:p>
    <w:p w14:paraId="2139B08D" w14:textId="77777777" w:rsidR="00E02FB3" w:rsidRDefault="00E02FB3" w:rsidP="00E02FB3">
      <w:r>
        <w:t>_______________________________________________________________</w:t>
      </w:r>
    </w:p>
    <w:p w14:paraId="7D624E6B" w14:textId="3FA1ABBE" w:rsidR="00EE6E11" w:rsidRDefault="00E02FB3" w:rsidP="00E02FB3">
      <w:r>
        <w:t>_______________________________________________________________</w:t>
      </w:r>
      <w:r>
        <w:br/>
      </w:r>
    </w:p>
    <w:p w14:paraId="51D2E088" w14:textId="67A1D2BE" w:rsidR="00EE6E11" w:rsidRDefault="00000000">
      <w:pPr>
        <w:pStyle w:val="berschrift2"/>
      </w:pPr>
      <w:r>
        <w:rPr>
          <w:sz w:val="22"/>
        </w:rPr>
        <w:t>6. Ihre Kontaktdaten (für Rückfragen)</w:t>
      </w:r>
      <w:r w:rsidR="00C034B3">
        <w:rPr>
          <w:sz w:val="22"/>
        </w:rPr>
        <w:br/>
      </w:r>
    </w:p>
    <w:p w14:paraId="21FCA2E4" w14:textId="77777777" w:rsidR="00EE6E11" w:rsidRDefault="00000000">
      <w:r>
        <w:t>Name: __________________________________________________________</w:t>
      </w:r>
    </w:p>
    <w:p w14:paraId="7401C45D" w14:textId="77777777" w:rsidR="00EE6E11" w:rsidRDefault="00000000">
      <w:r>
        <w:t>E-Mail oder Telefonnummer: ______________________________________</w:t>
      </w:r>
    </w:p>
    <w:p w14:paraId="02D72531" w14:textId="77777777" w:rsidR="00EE6E11" w:rsidRDefault="00000000">
      <w:r>
        <w:t>☐ Ich bin mit Rückfragen einverstanden</w:t>
      </w:r>
    </w:p>
    <w:sectPr w:rsidR="00EE6E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8369973">
    <w:abstractNumId w:val="8"/>
  </w:num>
  <w:num w:numId="2" w16cid:durableId="1430085490">
    <w:abstractNumId w:val="6"/>
  </w:num>
  <w:num w:numId="3" w16cid:durableId="1672177533">
    <w:abstractNumId w:val="5"/>
  </w:num>
  <w:num w:numId="4" w16cid:durableId="1905792981">
    <w:abstractNumId w:val="4"/>
  </w:num>
  <w:num w:numId="5" w16cid:durableId="370570058">
    <w:abstractNumId w:val="7"/>
  </w:num>
  <w:num w:numId="6" w16cid:durableId="104273765">
    <w:abstractNumId w:val="3"/>
  </w:num>
  <w:num w:numId="7" w16cid:durableId="1702827791">
    <w:abstractNumId w:val="2"/>
  </w:num>
  <w:num w:numId="8" w16cid:durableId="2075739383">
    <w:abstractNumId w:val="1"/>
  </w:num>
  <w:num w:numId="9" w16cid:durableId="126426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A0246"/>
    <w:rsid w:val="00AA1D8D"/>
    <w:rsid w:val="00B47730"/>
    <w:rsid w:val="00C034B3"/>
    <w:rsid w:val="00CB0664"/>
    <w:rsid w:val="00D47EC7"/>
    <w:rsid w:val="00E02FB3"/>
    <w:rsid w:val="00EE6E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FB9A7"/>
  <w14:defaultImageDpi w14:val="300"/>
  <w15:docId w15:val="{B4CD91DE-EE37-4FEC-A0B0-9C1DFBFC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silviadiessner22@outlook.de</cp:lastModifiedBy>
  <cp:revision>4</cp:revision>
  <cp:lastPrinted>2026-01-17T17:56:00Z</cp:lastPrinted>
  <dcterms:created xsi:type="dcterms:W3CDTF">2026-01-17T17:56:00Z</dcterms:created>
  <dcterms:modified xsi:type="dcterms:W3CDTF">2026-01-17T18:17:00Z</dcterms:modified>
  <cp:category/>
</cp:coreProperties>
</file>